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SAUL TO ABASALOM</w:t>
      </w:r>
    </w:p>
    <w:p>
      <w:pPr>
        <w:pStyle w:val="Questions"/>
      </w:pPr>
      <w:r>
        <w:t xml:space="preserve">1. IDVDA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MUSLEA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NKIG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TIALOHG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WLOTAU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NRDSLISWEE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OJNANATH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VSAEC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TEBLAT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HCITW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NEDRO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NOATNI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JUREEASLM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BSBHTAAEH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CDENSBOIEEID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TO ABASALOM</dc:title>
  <dcterms:created xsi:type="dcterms:W3CDTF">2021-10-11T16:04:45Z</dcterms:created>
  <dcterms:modified xsi:type="dcterms:W3CDTF">2021-10-11T16:04:45Z</dcterms:modified>
</cp:coreProperties>
</file>