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Pray    </w:t>
      </w:r>
      <w:r>
        <w:t xml:space="preserve">   Love    </w:t>
      </w:r>
      <w:r>
        <w:t xml:space="preserve">   Sparks    </w:t>
      </w:r>
      <w:r>
        <w:t xml:space="preserve">   Power    </w:t>
      </w:r>
      <w:r>
        <w:t xml:space="preserve">   According to Scriptures    </w:t>
      </w:r>
      <w:r>
        <w:t xml:space="preserve">   Keep    </w:t>
      </w:r>
      <w:r>
        <w:t xml:space="preserve">   Believe    </w:t>
      </w:r>
      <w:r>
        <w:t xml:space="preserve">   God    </w:t>
      </w:r>
      <w:r>
        <w:t xml:space="preserve">   Jesus    </w:t>
      </w:r>
      <w:r>
        <w:t xml:space="preserve">   Rose Again    </w:t>
      </w:r>
      <w:r>
        <w:t xml:space="preserve">   Salvation    </w:t>
      </w:r>
      <w:r>
        <w:t xml:space="preserve">   saved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SAVED</dc:title>
  <dcterms:created xsi:type="dcterms:W3CDTF">2021-10-11T16:03:33Z</dcterms:created>
  <dcterms:modified xsi:type="dcterms:W3CDTF">2021-10-11T16:03:33Z</dcterms:modified>
</cp:coreProperties>
</file>