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SAVED BY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saved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 we lived in sin we followed what two ways of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Apart from everything else in our lives we are slaves to _____ and dead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also said they were at war with one (hated and being hated)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dead to ____________ and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also said they were (by sin)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states in Titus 3:3 that before humans were converted they were (toward 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two reasons God saving us (that he might get)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initiated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it that we each did to obtain salvation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has been saved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understand the state of sin i'm in, then i'll know what it means to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SAVED BY GOD</dc:title>
  <dcterms:created xsi:type="dcterms:W3CDTF">2021-10-11T16:04:09Z</dcterms:created>
  <dcterms:modified xsi:type="dcterms:W3CDTF">2021-10-11T16:04:09Z</dcterms:modified>
</cp:coreProperties>
</file>