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A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ambulance    </w:t>
      </w:r>
      <w:r>
        <w:t xml:space="preserve">   emergency    </w:t>
      </w:r>
      <w:r>
        <w:t xml:space="preserve">   nurse    </w:t>
      </w:r>
      <w:r>
        <w:t xml:space="preserve">   doctor    </w:t>
      </w:r>
      <w:r>
        <w:t xml:space="preserve">   brain    </w:t>
      </w:r>
      <w:r>
        <w:t xml:space="preserve">   hospital    </w:t>
      </w:r>
      <w:r>
        <w:t xml:space="preserve">   time    </w:t>
      </w:r>
      <w:r>
        <w:t xml:space="preserve">   speech    </w:t>
      </w:r>
      <w:r>
        <w:t xml:space="preserve">   arms    </w:t>
      </w:r>
      <w:r>
        <w:t xml:space="preserve">   face    </w:t>
      </w:r>
      <w:r>
        <w:t xml:space="preserve">   eyes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A BRAIN</dc:title>
  <dcterms:created xsi:type="dcterms:W3CDTF">2021-10-11T16:04:13Z</dcterms:created>
  <dcterms:modified xsi:type="dcterms:W3CDTF">2021-10-11T16:04:13Z</dcterms:modified>
</cp:coreProperties>
</file>