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SAVING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BELIEVE    </w:t>
      </w:r>
      <w:r>
        <w:t xml:space="preserve">   CONFESS    </w:t>
      </w:r>
      <w:r>
        <w:t xml:space="preserve">   CROSS    </w:t>
      </w:r>
      <w:r>
        <w:t xml:space="preserve">   EVERLASTING LIFE    </w:t>
      </w:r>
      <w:r>
        <w:t xml:space="preserve">   FAITH    </w:t>
      </w:r>
      <w:r>
        <w:t xml:space="preserve">   FORGIVEN    </w:t>
      </w:r>
      <w:r>
        <w:t xml:space="preserve">   GIFT    </w:t>
      </w:r>
      <w:r>
        <w:t xml:space="preserve">   GRACE    </w:t>
      </w:r>
      <w:r>
        <w:t xml:space="preserve">   HEART    </w:t>
      </w:r>
      <w:r>
        <w:t xml:space="preserve">   HEAVEN    </w:t>
      </w:r>
      <w:r>
        <w:t xml:space="preserve">   JESUS CHRIST    </w:t>
      </w:r>
      <w:r>
        <w:t xml:space="preserve">   LOVED    </w:t>
      </w:r>
      <w:r>
        <w:t xml:space="preserve">   RIGHTEOUSNESS    </w:t>
      </w:r>
      <w:r>
        <w:t xml:space="preserve">   SALVATION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SAVING FAITH</dc:title>
  <dcterms:created xsi:type="dcterms:W3CDTF">2021-10-11T16:04:03Z</dcterms:created>
  <dcterms:modified xsi:type="dcterms:W3CDTF">2021-10-11T16:04:03Z</dcterms:modified>
</cp:coreProperties>
</file>