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BEST FOR 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WAITER    </w:t>
      </w:r>
      <w:r>
        <w:t xml:space="preserve">   LAST    </w:t>
      </w:r>
      <w:r>
        <w:t xml:space="preserve">   FIRST    </w:t>
      </w:r>
      <w:r>
        <w:t xml:space="preserve">   MIRACLE    </w:t>
      </w:r>
      <w:r>
        <w:t xml:space="preserve">   GUESTS    </w:t>
      </w:r>
      <w:r>
        <w:t xml:space="preserve">   MARY    </w:t>
      </w:r>
      <w:r>
        <w:t xml:space="preserve">   WEDDING    </w:t>
      </w:r>
      <w:r>
        <w:t xml:space="preserve">   STONES    </w:t>
      </w:r>
      <w:r>
        <w:t xml:space="preserve">   WINE    </w:t>
      </w:r>
      <w:r>
        <w:t xml:space="preserve">   WATER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BEST FOR LAST</dc:title>
  <dcterms:created xsi:type="dcterms:W3CDTF">2021-10-11T16:03:28Z</dcterms:created>
  <dcterms:modified xsi:type="dcterms:W3CDTF">2021-10-11T16:03:28Z</dcterms:modified>
</cp:coreProperties>
</file>