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SAVING THE RAIN FOREST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Bears    </w:t>
      </w:r>
      <w:r>
        <w:t xml:space="preserve">   Air    </w:t>
      </w:r>
      <w:r>
        <w:t xml:space="preserve">   Bush    </w:t>
      </w:r>
      <w:r>
        <w:t xml:space="preserve">   Grass    </w:t>
      </w:r>
      <w:r>
        <w:t xml:space="preserve">   Buildings    </w:t>
      </w:r>
      <w:r>
        <w:t xml:space="preserve">   Dirt    </w:t>
      </w:r>
      <w:r>
        <w:t xml:space="preserve">   evaporate    </w:t>
      </w:r>
      <w:r>
        <w:t xml:space="preserve">   Recycle    </w:t>
      </w:r>
      <w:r>
        <w:t xml:space="preserve">   bugs    </w:t>
      </w:r>
      <w:r>
        <w:t xml:space="preserve">   Impact    </w:t>
      </w:r>
      <w:r>
        <w:t xml:space="preserve">   planet    </w:t>
      </w:r>
      <w:r>
        <w:t xml:space="preserve">   Food    </w:t>
      </w:r>
      <w:r>
        <w:t xml:space="preserve">   Trees    </w:t>
      </w:r>
      <w:r>
        <w:t xml:space="preserve">   rain    </w:t>
      </w:r>
      <w:r>
        <w:t xml:space="preserve">   animals    </w:t>
      </w:r>
      <w:r>
        <w:t xml:space="preserve">   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THE RAIN FOREST </dc:title>
  <dcterms:created xsi:type="dcterms:W3CDTF">2021-10-20T03:36:55Z</dcterms:created>
  <dcterms:modified xsi:type="dcterms:W3CDTF">2021-10-20T03:36:55Z</dcterms:modified>
</cp:coreProperties>
</file>