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savvy    </w:t>
      </w:r>
      <w:r>
        <w:t xml:space="preserve">   bus    </w:t>
      </w:r>
      <w:r>
        <w:t xml:space="preserve">   Salina    </w:t>
      </w:r>
      <w:r>
        <w:t xml:space="preserve">   Kansas    </w:t>
      </w:r>
      <w:r>
        <w:t xml:space="preserve">   birthday    </w:t>
      </w:r>
      <w:r>
        <w:t xml:space="preserve">   fish    </w:t>
      </w:r>
      <w:r>
        <w:t xml:space="preserve">   bobbi    </w:t>
      </w:r>
      <w:r>
        <w:t xml:space="preserve">   will    </w:t>
      </w:r>
      <w:r>
        <w:t xml:space="preserve">   thoughts    </w:t>
      </w:r>
      <w:r>
        <w:t xml:space="preserve">   poppa    </w:t>
      </w:r>
      <w:r>
        <w:t xml:space="preserve">   ink    </w:t>
      </w:r>
      <w:r>
        <w:t xml:space="preserve">   mibs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</dc:title>
  <dcterms:created xsi:type="dcterms:W3CDTF">2021-10-11T16:05:13Z</dcterms:created>
  <dcterms:modified xsi:type="dcterms:W3CDTF">2021-10-11T16:05:13Z</dcterms:modified>
</cp:coreProperties>
</file>