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SAWM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Fidyah    </w:t>
      </w:r>
      <w:r>
        <w:t xml:space="preserve">   Itikaaf    </w:t>
      </w:r>
      <w:r>
        <w:t xml:space="preserve">   Sunset    </w:t>
      </w:r>
      <w:r>
        <w:t xml:space="preserve">   Sunrise    </w:t>
      </w:r>
      <w:r>
        <w:t xml:space="preserve">   Musk    </w:t>
      </w:r>
      <w:r>
        <w:t xml:space="preserve">   Iftaari    </w:t>
      </w:r>
      <w:r>
        <w:t xml:space="preserve">   Sehri    </w:t>
      </w:r>
      <w:r>
        <w:t xml:space="preserve">   Kaffarah    </w:t>
      </w:r>
      <w:r>
        <w:t xml:space="preserve">   Intention    </w:t>
      </w:r>
      <w:r>
        <w:t xml:space="preserve">   Moon    </w:t>
      </w:r>
      <w:r>
        <w:t xml:space="preserve">   Qadha    </w:t>
      </w:r>
      <w:r>
        <w:t xml:space="preserve">   Nafil Fast    </w:t>
      </w:r>
      <w:r>
        <w:t xml:space="preserve">   Nazr    </w:t>
      </w:r>
      <w:r>
        <w:t xml:space="preserve">   Ramadhan    </w:t>
      </w:r>
      <w:r>
        <w:t xml:space="preserve">   Sawm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SAWM</dc:title>
  <dcterms:created xsi:type="dcterms:W3CDTF">2021-10-11T16:05:53Z</dcterms:created>
  <dcterms:modified xsi:type="dcterms:W3CDTF">2021-10-11T16:05:53Z</dcterms:modified>
</cp:coreProperties>
</file>