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SAXONY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augustus    </w:t>
      </w:r>
      <w:r>
        <w:t xml:space="preserve">   existence    </w:t>
      </w:r>
      <w:r>
        <w:t xml:space="preserve">   sovereign    </w:t>
      </w:r>
      <w:r>
        <w:t xml:space="preserve">   disease    </w:t>
      </w:r>
      <w:r>
        <w:t xml:space="preserve">   population    </w:t>
      </w:r>
      <w:r>
        <w:t xml:space="preserve">   extensive    </w:t>
      </w:r>
      <w:r>
        <w:t xml:space="preserve">   settlement    </w:t>
      </w:r>
      <w:r>
        <w:t xml:space="preserve">   puppet    </w:t>
      </w:r>
      <w:r>
        <w:t xml:space="preserve">   operations    </w:t>
      </w:r>
      <w:r>
        <w:t xml:space="preserve">   defeated    </w:t>
      </w:r>
      <w:r>
        <w:t xml:space="preserve">   provoking    </w:t>
      </w:r>
      <w:r>
        <w:t xml:space="preserve">   regain    </w:t>
      </w:r>
      <w:r>
        <w:t xml:space="preserve">   revolt    </w:t>
      </w:r>
      <w:r>
        <w:t xml:space="preserve">   series    </w:t>
      </w:r>
      <w:r>
        <w:t xml:space="preserve">   concluded    </w:t>
      </w:r>
      <w:r>
        <w:t xml:space="preserve">   alliance    </w:t>
      </w:r>
      <w:r>
        <w:t xml:space="preserve">   saxony    </w:t>
      </w:r>
      <w:r>
        <w:t xml:space="preserve">   participated    </w:t>
      </w:r>
      <w:r>
        <w:t xml:space="preserve">   prevailed    </w:t>
      </w:r>
      <w:r>
        <w:t xml:space="preserve">   entangled    </w:t>
      </w:r>
      <w:r>
        <w:t xml:space="preserve">   anarchy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SAXONY</dc:title>
  <dcterms:created xsi:type="dcterms:W3CDTF">2021-10-11T16:05:29Z</dcterms:created>
  <dcterms:modified xsi:type="dcterms:W3CDTF">2021-10-11T16:05:29Z</dcterms:modified>
</cp:coreProperties>
</file>