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RESPECTFUL    </w:t>
      </w:r>
      <w:r>
        <w:t xml:space="preserve">   DISRESPECT    </w:t>
      </w:r>
      <w:r>
        <w:t xml:space="preserve">   ASHAMED    </w:t>
      </w:r>
      <w:r>
        <w:t xml:space="preserve">   GROUP    </w:t>
      </w:r>
      <w:r>
        <w:t xml:space="preserve">   MOBBED    </w:t>
      </w:r>
      <w:r>
        <w:t xml:space="preserve">   CONTROL    </w:t>
      </w:r>
      <w:r>
        <w:t xml:space="preserve">   HELPFUL    </w:t>
      </w:r>
      <w:r>
        <w:t xml:space="preserve">   ALONE    </w:t>
      </w:r>
      <w:r>
        <w:t xml:space="preserve">   LONELY    </w:t>
      </w:r>
      <w:r>
        <w:t xml:space="preserve">   SAD    </w:t>
      </w:r>
      <w:r>
        <w:t xml:space="preserve">   SCARED    </w:t>
      </w:r>
      <w:r>
        <w:t xml:space="preserve">   FRIGHTENED    </w:t>
      </w:r>
      <w:r>
        <w:t xml:space="preserve">   POWER    </w:t>
      </w:r>
      <w:r>
        <w:t xml:space="preserve">   BOSSY    </w:t>
      </w:r>
      <w:r>
        <w:t xml:space="preserve">   SCHOOL    </w:t>
      </w:r>
      <w:r>
        <w:t xml:space="preserve">   VIOLENCE    </w:t>
      </w:r>
      <w:r>
        <w:t xml:space="preserve">   INTIMIDATION    </w:t>
      </w:r>
      <w:r>
        <w:t xml:space="preserve">   ABUSE    </w:t>
      </w:r>
      <w:r>
        <w:t xml:space="preserve">   COMMUNITY    </w:t>
      </w:r>
      <w:r>
        <w:t xml:space="preserve">   SUPPORT    </w:t>
      </w:r>
      <w:r>
        <w:t xml:space="preserve">   FRIEND    </w:t>
      </w:r>
      <w:r>
        <w:t xml:space="preserve">   PARENTS    </w:t>
      </w:r>
      <w:r>
        <w:t xml:space="preserve">   TEACHER    </w:t>
      </w:r>
      <w:r>
        <w:t xml:space="preserve">   REPORT    </w:t>
      </w:r>
      <w:r>
        <w:t xml:space="preserve">   SHOWOFF    </w:t>
      </w:r>
      <w:r>
        <w:t xml:space="preserve">   HURTING    </w:t>
      </w:r>
      <w:r>
        <w:t xml:space="preserve">   NASTY    </w:t>
      </w:r>
      <w:r>
        <w:t xml:space="preserve">   VICTIM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BULLYING</dc:title>
  <dcterms:created xsi:type="dcterms:W3CDTF">2021-10-12T20:54:48Z</dcterms:created>
  <dcterms:modified xsi:type="dcterms:W3CDTF">2021-10-12T20:54:48Z</dcterms:modified>
</cp:coreProperties>
</file>