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AMBULATE    </w:t>
      </w:r>
      <w:r>
        <w:t xml:space="preserve">   PHYSICAL THERAPY    </w:t>
      </w:r>
      <w:r>
        <w:t xml:space="preserve">   CALL BELL    </w:t>
      </w:r>
      <w:r>
        <w:t xml:space="preserve">   RED SOCKS    </w:t>
      </w:r>
      <w:r>
        <w:t xml:space="preserve">   FALL WITH INJURY    </w:t>
      </w:r>
      <w:r>
        <w:t xml:space="preserve">   WITHIN ARMS REACH    </w:t>
      </w:r>
      <w:r>
        <w:t xml:space="preserve">   GAIT BELT    </w:t>
      </w:r>
      <w:r>
        <w:t xml:space="preserve">   WALKER    </w:t>
      </w:r>
      <w:r>
        <w:t xml:space="preserve">   HESTER DAVIS    </w:t>
      </w:r>
      <w:r>
        <w:t xml:space="preserve">   CHAIR ALARM    </w:t>
      </w:r>
      <w:r>
        <w:t xml:space="preserve">   BED ALARM    </w:t>
      </w:r>
      <w:r>
        <w:t xml:space="preserve">  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FALLS</dc:title>
  <dcterms:created xsi:type="dcterms:W3CDTF">2021-10-12T20:55:00Z</dcterms:created>
  <dcterms:modified xsi:type="dcterms:W3CDTF">2021-10-12T20:55:00Z</dcterms:modified>
</cp:coreProperties>
</file>