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NO!! To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created from 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you to lose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happens If you drink to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term affect of inhalents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additive in chew that cuts your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 term affect of inhalents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term affect of tobacco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plant with THC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term affect of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blood alcohol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term affect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that is toxic if inhaled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term affect of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stand up to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Get dizzy and wobbly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drug that gets you addicted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Legal amount of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NO!! To DRUGS</dc:title>
  <dcterms:created xsi:type="dcterms:W3CDTF">2021-10-12T20:29:57Z</dcterms:created>
  <dcterms:modified xsi:type="dcterms:W3CDTF">2021-10-12T20:29:57Z</dcterms:modified>
</cp:coreProperties>
</file>