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hugs    </w:t>
      </w:r>
      <w:r>
        <w:t xml:space="preserve">   help    </w:t>
      </w:r>
      <w:r>
        <w:t xml:space="preserve">   openness    </w:t>
      </w:r>
      <w:r>
        <w:t xml:space="preserve">   steps    </w:t>
      </w:r>
      <w:r>
        <w:t xml:space="preserve">   change    </w:t>
      </w:r>
      <w:r>
        <w:t xml:space="preserve">   lies    </w:t>
      </w:r>
      <w:r>
        <w:t xml:space="preserve">   honesty    </w:t>
      </w:r>
      <w:r>
        <w:t xml:space="preserve">   goodfood    </w:t>
      </w:r>
      <w:r>
        <w:t xml:space="preserve">   alcohol    </w:t>
      </w:r>
      <w:r>
        <w:t xml:space="preserve">   pot    </w:t>
      </w:r>
      <w:r>
        <w:t xml:space="preserve">   drugs    </w:t>
      </w:r>
      <w:r>
        <w:t xml:space="preserve">   community    </w:t>
      </w:r>
      <w:r>
        <w:t xml:space="preserve">   meetings    </w:t>
      </w:r>
      <w:r>
        <w:t xml:space="preserve">   sponsor    </w:t>
      </w:r>
      <w:r>
        <w:t xml:space="preserve">   journey    </w:t>
      </w:r>
      <w:r>
        <w:t xml:space="preserve">   friends    </w:t>
      </w:r>
      <w:r>
        <w:t xml:space="preserve">   guilt    </w:t>
      </w:r>
      <w:r>
        <w:t xml:space="preserve">   hope    </w:t>
      </w:r>
      <w:r>
        <w:t xml:space="preserve">   turningpoint    </w:t>
      </w:r>
      <w:r>
        <w:t xml:space="preserve">   powerless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1</dc:title>
  <dcterms:created xsi:type="dcterms:W3CDTF">2021-10-11T15:54:57Z</dcterms:created>
  <dcterms:modified xsi:type="dcterms:W3CDTF">2021-10-11T15:54:57Z</dcterms:modified>
</cp:coreProperties>
</file>