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 FAUNA AND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SOCIAL    </w:t>
      </w:r>
      <w:r>
        <w:t xml:space="preserve">   LOCAL    </w:t>
      </w:r>
      <w:r>
        <w:t xml:space="preserve">   WILD    </w:t>
      </w:r>
      <w:r>
        <w:t xml:space="preserve">   ORANGE    </w:t>
      </w:r>
      <w:r>
        <w:t xml:space="preserve">   WATER    </w:t>
      </w:r>
      <w:r>
        <w:t xml:space="preserve">   PEOPLE    </w:t>
      </w:r>
      <w:r>
        <w:t xml:space="preserve">   CAPITAL    </w:t>
      </w:r>
      <w:r>
        <w:t xml:space="preserve">   MAP    </w:t>
      </w:r>
      <w:r>
        <w:t xml:space="preserve">   CITY    </w:t>
      </w:r>
      <w:r>
        <w:t xml:space="preserve">   ACTIVITY    </w:t>
      </w:r>
      <w:r>
        <w:t xml:space="preserve">   ANIMAL    </w:t>
      </w:r>
      <w:r>
        <w:t xml:space="preserve">   FLORA    </w:t>
      </w:r>
      <w:r>
        <w:t xml:space="preserve">   FAUNA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FAUNA AND FLORA</dc:title>
  <dcterms:created xsi:type="dcterms:W3CDTF">2021-10-11T15:55:02Z</dcterms:created>
  <dcterms:modified xsi:type="dcterms:W3CDTF">2021-10-11T15:55:02Z</dcterms:modified>
</cp:coreProperties>
</file>