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 FAUNA EN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Aap    </w:t>
      </w:r>
      <w:r>
        <w:t xml:space="preserve">   Pepperboom    </w:t>
      </w:r>
      <w:r>
        <w:t xml:space="preserve">   Olifant    </w:t>
      </w:r>
      <w:r>
        <w:t xml:space="preserve">   Lelie    </w:t>
      </w:r>
      <w:r>
        <w:t xml:space="preserve">   Denneboom    </w:t>
      </w:r>
      <w:r>
        <w:t xml:space="preserve">   Leeu    </w:t>
      </w:r>
      <w:r>
        <w:t xml:space="preserve">   Wildebees    </w:t>
      </w:r>
      <w:r>
        <w:t xml:space="preserve">   Springkaan    </w:t>
      </w:r>
      <w:r>
        <w:t xml:space="preserve">   Roos    </w:t>
      </w:r>
      <w:r>
        <w:t xml:space="preserve">   Eland    </w:t>
      </w:r>
      <w:r>
        <w:t xml:space="preserve">   Vlakvark    </w:t>
      </w:r>
      <w:r>
        <w:t xml:space="preserve">   Sonneblom    </w:t>
      </w:r>
      <w:r>
        <w:t xml:space="preserve">   Springbok    </w:t>
      </w:r>
      <w:r>
        <w:t xml:space="preserve">   Protea    </w:t>
      </w:r>
      <w:r>
        <w:t xml:space="preserve">   Krisante    </w:t>
      </w:r>
      <w:r>
        <w:t xml:space="preserve">   Renoster    </w:t>
      </w:r>
      <w:r>
        <w:t xml:space="preserve">   Doringboom    </w:t>
      </w:r>
      <w:r>
        <w:t xml:space="preserve">   Gemsbok    </w:t>
      </w:r>
      <w:r>
        <w:t xml:space="preserve">   Kameelperd    </w:t>
      </w:r>
      <w:r>
        <w:t xml:space="preserve">   Kareeboom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FAUNA EN FLORA</dc:title>
  <dcterms:created xsi:type="dcterms:W3CDTF">2021-10-11T15:54:46Z</dcterms:created>
  <dcterms:modified xsi:type="dcterms:W3CDTF">2021-10-11T15:54:46Z</dcterms:modified>
</cp:coreProperties>
</file>