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 Africa is home to the tallest animal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Professor who performed the world’s first heart transplant.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Africa has how many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oldest meteor scar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bridge for bungee jumping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Cape Town and is believed to be one of the oldest mountains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world’s largest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Facts</dc:title>
  <dcterms:created xsi:type="dcterms:W3CDTF">2021-10-11T15:54:24Z</dcterms:created>
  <dcterms:modified xsi:type="dcterms:W3CDTF">2021-10-11T15:54:24Z</dcterms:modified>
</cp:coreProperties>
</file>