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 Physical and 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remote South Atlantic archipelago, is a British overseas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northern tip of South America, is a country of lush rainforest, towering mountains and coffee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city distinguished by its white, modern architecture, chiefly designed by Oscar Niemeyer.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precious shiny grayish-white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rock or mineral from which iron can be profitably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overseas region of France on the northeast coast of South America, composed mainly of tropical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country on South America’s North Atlantic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country in South America that's home to a section of Amazon rainforest and Machu Picchu, an ancient Incan city set in the Andes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known for its European atmosphere, passionate tango and vibrant nightlife.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South American country known for its verdant interior and beach-lined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country on the northern coast of South America with diverse natural attractions.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vast South American country, stretches from the Amazon Basin in the north to vineyards and massive Iguazu Falls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commercial and cultural center located in a northern mountain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straddling the equator on South America’s west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Colombia’s sprawling, high-altitude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silvery-white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Chile’s capital and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landlocked country between Argentina, Brazil and Bolivia.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red-brown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in central South America, with a varied terrain spanning Andes mountains, the Atacama Desert and Amazon Basin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extracted and refined to produce fuels including gasoline, kerosene, and diesel oil;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massive South American nation with terrain encompassing Andes mountains, glacial lakes and Pampas grassland.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country, It's defined by vast swaths of tropical rainforest, Dutch colonial-era architecture and a melting-pot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long, narrow country stretching along South America's western 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Physical and Political</dc:title>
  <dcterms:created xsi:type="dcterms:W3CDTF">2021-10-11T15:53:42Z</dcterms:created>
  <dcterms:modified xsi:type="dcterms:W3CDTF">2021-10-11T15:53:42Z</dcterms:modified>
</cp:coreProperties>
</file>