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S&amp;A Sort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House rodents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longnecked, web-footed or domestic birds like but larger than ducks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Quantities of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howl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use them to chew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Forks partners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They're green on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Cats have nine...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Forest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Adult human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Wool providing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S&amp;A Sort 4</dc:title>
  <dcterms:created xsi:type="dcterms:W3CDTF">2021-10-11T15:54:18Z</dcterms:created>
  <dcterms:modified xsi:type="dcterms:W3CDTF">2021-10-11T15:54:18Z</dcterms:modified>
</cp:coreProperties>
</file>