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now (pronounced just now): sometime, any time, soonish, e.g. "I'll get around to it just now".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Posie (pronounced pozzie): home, e.g. "Come over to my posie when you're ready".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Biltong (pronounced bil-tong): dried meat, similar to jerky, e.g. "Won't you pick me up some biltong from the shop".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Jislaaik (pronounced yis-like): an exclamation of surprise or disbelief (can be positive or negative) e.g. "Jislaaik, we had a good time".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Yussus (pronounced yas-sus): an exclamation, e.g. "Yussus bru, I miss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Scale (pronounced scale): to steal or take something, e.g. "I can't believe he scaled my lighter again".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Tune (pronounced tune): tell off, talk, e.g. "Don't tune me, it wasn't my fault", or "What's that you're tuning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Larny (pronounced lar-nee): fancy, posh e.g. "This hotel is larny".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Chow (pronounced chow): food, e.g. "I'll see you later for some chow".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Padkos (pronounced pat-kos): snacks for a roadtrip, e.g. "Don't forget the padkos, it's a long way to Cape Town".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Kak (pronounced kuk): crap, e.g. "That was a kak game".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Dop (pronounced dop): alcoholic drink, e.g. "He's had one too many dops".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Mal (pronounced mul): crazy, e.g. "Watch out for that guy, he's a bit mal".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Eina (pronounce ey-na): ouch, both an exclamation and a noun, e.g. "Eina! That hurt!", or "I've got an eina".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Takkies (pronounced takkies): sneakers, e.g. "I wore my jeans and takkies and everyone else was in black tie".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Now-now (pronounced now-now): similar to just now, but usually more imminent, e.g. "I'm on my way, I'll see you now-now".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Shebeen (pronounced sha-been): a drinking establishment in the township, e.g. "The liqor store is closed but you can still buy beers from the shebeen".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Hectic (pronounced hectic): extreme, usually stressful, e.g. "That conversation was hectic".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Droewors (pronounced droy-vors): dried boerewors, similar to biltong, e.g. "I don't need dinner, I filled up on droewors".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Gatvol (pronounced hat-fol, with a guttural sound at the beginning): fed up, e.g. "I'm gatvol of your nonsense".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Bliksem (pronounced blik-sem): to beat someone, e.g. "I'm going to bliksem you".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Vetkoek (pronounced fet-cook): Afrikaans for 'fat cake', a deep-fried ball of dough usually served with a filling, e.g. "Vetkoeks are the ultimate cure for a babelas".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Lekker (pronounced lak-kerr): great, cool, nice e.g. "It's a lekker day today", or "You look lekker in that dress".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Doss (pronounced doss): sleep, e.g. "Don't you want to doss at my place tonight?".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Kif (pronounced kif): cool, awesome, e.g. "The waves were kif today".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Potjie (pronounced poi-key): meat stew, e.g. "We're all getting together for a lamb potjie later"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Vuvuzela (pronounced vuvuzela): a plastic horn or trumpet, typically used at soccer matches, e.g. "Those vuvuzelas make a hell of a noise".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Robot (pronounced robot): a traffic light, e.g. "Don't stop at the robots after dark".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Koeksister (pronounced cook-sister): plaited dough deep-fried in syrup, e.g. "I'm going to treat myself to a koeksister)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 (pronounced china): friend, e.g. "Hey china, it's been a long time".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Braai (pronounced bry): barbecue, both a noun and a verb e.g "Come on over, we're having a braai", or "Come on over, we're going to braai".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Lus (prounced lis): craving, e.g. "I'm lus for a cool beer right now".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Boerewors (pronounced bor-e-vors): South African sausage, literally translates from the Afrikaans for 'farmer's sausage', e.g. "Have you ever tried warthog boerewors?".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Muthi (pronounced moo-tee): medicine, e.g. "You better take some muthi for that babelas".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Slap chips (pronounced slup chips): fries, e.g. "Can I get some tomato sauce with my slap chips?".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Shot (pronounced shot): cheers, thanks, e.g. "Shot for the tickets, bru".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Snotklap (pronounced klup): slap, e.g. "You deserve a klap for that".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Dwaal (pronounced dw-ul): spacey, not concentrating, e.g. "I was in such a dwaal I didn't even see her".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Dof (pronounced dorf): stupid, e.g. "Don't be so dof, 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Bakkie (pronounced buh-key): a pick-up, e.g. "Mine's the white bakkie over there".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Babelas (pronounced buh-be-las): a hangover, e.g. "We went out last night and now I've got such a babelas".​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Skinner (pronounced skinner): gossip, e.g. "I heard you skinnering about me the other night".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Oke (pronounced oak): male person, usually a stranger e.g. "I was waiting in line with a bunch of other okes".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Smaak (pronounced smark): fancy, e.g. "I really smaak you, will you go out with me on a date?.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Voetsek (pronounced foot-sek): an Afrikaans expletive that translates to f**k off, e.g. "If anyone bothers you, tell them to voetsek".​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Moer (pronounced mo-urr): hit, beat up, e.g. "Be careful he doesn't moer you".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Sies (pronounced sis): an expression of disgust, can be an adjective for gross, e.g. "Sies man, don't pick your nose", or "That meal was sies".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Words</dc:title>
  <dcterms:created xsi:type="dcterms:W3CDTF">2021-10-11T15:54:44Z</dcterms:created>
  <dcterms:modified xsi:type="dcterms:W3CDTF">2021-10-11T15:54:44Z</dcterms:modified>
</cp:coreProperties>
</file>