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SA dorpe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Die olifiant plek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Waar die Vaal Sein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Nie die regte waters 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Volgens Louis Leipoldt het `n berghans hier `n veer laat 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Vernoem na `n Seevaarder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Die veld waar geloof en liefde nie is 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By hierdie rivier slaap jy glad 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Vitemin C vallei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`n Sous is na hierdie plek vernoem, soortvan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`n Kaapse koerant kry sy eie blyplek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Daai gapende voëls dringk water hier in die hitte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Hier bly almal wakker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Hier is dit nooit somer 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Beteken beter as die suide (inheemse taal)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Onse Vader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Die koning se ou blyplek nie meer goed genoeg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Slang!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Die blouwaters is hier nie groot 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Hooftooisel waters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 veel droë wyn, dan gebeur dit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Daai ou wat jou bagasie op die trein dra, sy dorp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Maak `n 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Duistland het hierdie plek 2 n'e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Engels word dit hier nooit nag 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Hy eet net in klein happies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Plek van hout, aan die kus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Man van smarte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By die strand gaan dit net oor die lywe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`n Bakleiplek waar daar geen baklei is 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Waar daai meisie duimgooi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 dorpe</dc:title>
  <dcterms:created xsi:type="dcterms:W3CDTF">2021-10-11T15:55:22Z</dcterms:created>
  <dcterms:modified xsi:type="dcterms:W3CDTF">2021-10-11T15:55:22Z</dcterms:modified>
</cp:coreProperties>
</file>