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SB#1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Śrīmad Bhāgavatam belongs to this category of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Gate-keepers of Vaikunṭha who were cursed to be born thrice as asuras on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Arjuna’s grandson who was saved by Kṛṣṇa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Ambarīṣa observed the fast of ______ religiously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Gate-keepers of Vaikunṭha who were cursed to be born thrice as asuras on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Son of Parīkṣita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 is the fifth Puruṣārtha as per Śrīmad Bhāgavatam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father was angry because his son worshipped his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Nāradaji’s vīṇā is a called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Serpent used as churning rod for churning milky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Grandfather of Mahābali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Diti’s grandson whose father tried to kill him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SB#1</dc:title>
  <dcterms:created xsi:type="dcterms:W3CDTF">2021-10-11T16:05:15Z</dcterms:created>
  <dcterms:modified xsi:type="dcterms:W3CDTF">2021-10-11T16:05:15Z</dcterms:modified>
</cp:coreProperties>
</file>