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SB#2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pretended to be a dullard inspite of knowing all Jada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Guru of Devas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Hiraṇyakaśipu did his tapas at the ______mountain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Bhagavān_______ has been glorified in Śrīmad Bhāgavatam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 of Indra made from Ṛṣi Dadhīci’s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grandson of King Hiraṇyakaśipu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sons of Rishi Śukracarya  who were saved by their student through his devotion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drank poison to protect the three worlds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Incarnation of Lord Viṣṇu in the Ikshvaku dynasty who was also the role model on living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Dhruva’s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sons of Rishi Śukracarya  who were saved by their student through his devotion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of Kṛṣṇa who set out to meet Him at his wife’s request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SB#2</dc:title>
  <dcterms:created xsi:type="dcterms:W3CDTF">2021-10-11T16:05:17Z</dcterms:created>
  <dcterms:modified xsi:type="dcterms:W3CDTF">2021-10-11T16:05:17Z</dcterms:modified>
</cp:coreProperties>
</file>