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SB#3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Nāradaji was a ______ before being born as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5 year old kid asked Lord Viṣṇu for a permanent position after an intense tapas of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Devotee of the Lord whom Ṛṣi Durvāsā’s anger could not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used as a churning rod during churning of the milky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Kṛṣṇa was his disciple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born as a deer in his next birth because of attachment to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Sudāma carried four handfuls of ____ ____ when going to meet Kṛṣṇa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of Gaṅgā because she touched the Lord’s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Bali’s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whose palanquin was carried by Jaḍa Bharata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who gave himself up to keep his promise of donating three steps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SB#3</dc:title>
  <dcterms:created xsi:type="dcterms:W3CDTF">2021-10-11T16:05:19Z</dcterms:created>
  <dcterms:modified xsi:type="dcterms:W3CDTF">2021-10-11T16:05:19Z</dcterms:modified>
</cp:coreProperties>
</file>