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SB#4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the Lord in His Vāmana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 which emerged from ocean churning by Suras and Asuras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Elder brothers of Nārada ji who looked like small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Asuras at the time of ocean churning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Parīkṣita was cursed to die by the bite of this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cursed Rājā Parīkṣita that he would die after 7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Sūta Ṛṣi narrated Śrīmad Bhāgavatam to __________ (8) Ṛṣi and other rishis at ____________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Prahlāda jī’s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Lord’s Varāha avatāra killed this 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Grandfather of Prahlāda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Sūta Ṛṣi narrated Śrīmad Bhāgavatam to __________ (8) Ṛṣi and other rishis at ____________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Rājā Parīkṣita came across this bull whose three legs had been broken. The bull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______________Mahāpurāṇas in Vedic literature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SB#4</dc:title>
  <dcterms:created xsi:type="dcterms:W3CDTF">2021-10-11T16:05:21Z</dcterms:created>
  <dcterms:modified xsi:type="dcterms:W3CDTF">2021-10-11T16:05:21Z</dcterms:modified>
</cp:coreProperties>
</file>