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SB#5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elder brother of Lord Kṛṣṇa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incarnation of the Lord who killed Hiraṇyākṣa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tortoise form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will descend in Kali Yuga to cut off the heads of demons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and King of Ayodhya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dwarf form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Appeared with the axe in the Treta Yuga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Lord who killed Hiraṇyakaśipu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fish incarnation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Means “the enlightened one”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SB#5</dc:title>
  <dcterms:created xsi:type="dcterms:W3CDTF">2021-10-11T16:05:23Z</dcterms:created>
  <dcterms:modified xsi:type="dcterms:W3CDTF">2021-10-11T16:05:23Z</dcterms:modified>
</cp:coreProperties>
</file>