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SBAC 7th ELA Vocab 1</w:t>
      </w:r>
    </w:p>
    <w:p>
      <w:pPr>
        <w:pStyle w:val="Questions"/>
      </w:pPr>
      <w:r>
        <w:t xml:space="preserve">1.  NTEITSG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AARETCCRH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ILCMA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ICAMLX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APOEMRC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ILNCOOUCSN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CICLOTNF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RNCOTAST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OLEEBATRA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VDEENECI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ANLGFIL OTCNIA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NNDUOOITRCIT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IPGSAALMR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TOPL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RNIGSI ICNATO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SBAC 7th ELA Vocab 1</dc:title>
  <dcterms:created xsi:type="dcterms:W3CDTF">2021-10-11T16:05:28Z</dcterms:created>
  <dcterms:modified xsi:type="dcterms:W3CDTF">2021-10-11T16:05:28Z</dcterms:modified>
</cp:coreProperties>
</file>