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SBAC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represent something larger, greater, or worse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 passed from 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composed or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 a work for public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point out;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Exact, accurate,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Restrict or add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Suppose to be the case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importance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an organization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Recognizably different from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give/provide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Important, serious,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extreme force, degree, or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Crossword</dc:title>
  <dcterms:created xsi:type="dcterms:W3CDTF">2021-10-11T16:04:17Z</dcterms:created>
  <dcterms:modified xsi:type="dcterms:W3CDTF">2021-10-11T16:04:17Z</dcterms:modified>
</cp:coreProperties>
</file>