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SBAC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part of a larger text is called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 the steps, follow the ideas, follow the path of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retell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the main idea, the beginning, middle 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the ways two things or ideas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paint a picture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means the same thing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add reasons, evidence or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fix mistakes in a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means the opposite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group of letters at the beginning or ending of a word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Proof that something is true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sequence or order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high point of a story or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Writing that explains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writing in which the writer tries to convince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use examples to show your thinking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writing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describe and explain what something looks, sounds, smells or feels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educated guess based on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judge something and tell the good and bad about it is to 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brainstorm or work you do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into parts and then explain those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a direct word or sentence from an article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create or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characters talking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someone thinks or feels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quickly read without deeply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change the ideas or organization of a writing</w:t>
            </w:r>
          </w:p>
        </w:tc>
      </w:tr>
    </w:tbl>
    <w:p>
      <w:pPr>
        <w:pStyle w:val="WordBankLarge"/>
      </w:pPr>
      <w:r>
        <w:t xml:space="preserve">   affix    </w:t>
      </w:r>
      <w:r>
        <w:t xml:space="preserve">   antonym    </w:t>
      </w:r>
      <w:r>
        <w:t xml:space="preserve">   argument    </w:t>
      </w:r>
      <w:r>
        <w:t xml:space="preserve">   contrast    </w:t>
      </w:r>
      <w:r>
        <w:t xml:space="preserve">   trace    </w:t>
      </w:r>
      <w:r>
        <w:t xml:space="preserve">   support    </w:t>
      </w:r>
      <w:r>
        <w:t xml:space="preserve">   skim    </w:t>
      </w:r>
      <w:r>
        <w:t xml:space="preserve">   revise    </w:t>
      </w:r>
      <w:r>
        <w:t xml:space="preserve">   narrative    </w:t>
      </w:r>
      <w:r>
        <w:t xml:space="preserve">   expository    </w:t>
      </w:r>
      <w:r>
        <w:t xml:space="preserve">   climax    </w:t>
      </w:r>
      <w:r>
        <w:t xml:space="preserve">   excerpt    </w:t>
      </w:r>
      <w:r>
        <w:t xml:space="preserve">   evidence    </w:t>
      </w:r>
      <w:r>
        <w:t xml:space="preserve">   inference    </w:t>
      </w:r>
      <w:r>
        <w:t xml:space="preserve">   edit    </w:t>
      </w:r>
      <w:r>
        <w:t xml:space="preserve">   dialogue    </w:t>
      </w:r>
      <w:r>
        <w:t xml:space="preserve">   synonym    </w:t>
      </w:r>
      <w:r>
        <w:t xml:space="preserve">   formulate    </w:t>
      </w:r>
      <w:r>
        <w:t xml:space="preserve">   summarize    </w:t>
      </w:r>
      <w:r>
        <w:t xml:space="preserve">   prewrite    </w:t>
      </w:r>
      <w:r>
        <w:t xml:space="preserve">   plot    </w:t>
      </w:r>
      <w:r>
        <w:t xml:space="preserve">   opinion    </w:t>
      </w:r>
      <w:r>
        <w:t xml:space="preserve">   analyze    </w:t>
      </w:r>
      <w:r>
        <w:t xml:space="preserve">   explaining    </w:t>
      </w:r>
      <w:r>
        <w:t xml:space="preserve">   evaluate    </w:t>
      </w:r>
      <w:r>
        <w:t xml:space="preserve">   sensory    </w:t>
      </w:r>
      <w:r>
        <w:t xml:space="preserve">   paraphrase    </w:t>
      </w:r>
      <w:r>
        <w:t xml:space="preserve">   quote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SBAC VOCABULARY</dc:title>
  <dcterms:created xsi:type="dcterms:W3CDTF">2021-10-11T16:04:58Z</dcterms:created>
  <dcterms:modified xsi:type="dcterms:W3CDTF">2021-10-11T16:04:58Z</dcterms:modified>
</cp:coreProperties>
</file>