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Lofty Orange Grove?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Borrower/Lender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Cash Flow or a Good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Austin Power's Swap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York Power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of Umatac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Awareness and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Smart, Bold,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Tawdry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Nikola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- - It's easy as 1 2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Predecessor of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Cupboard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certain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Street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Purchase Center Acronym?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 Your Kicks On _____66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Took an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</dc:title>
  <dcterms:created xsi:type="dcterms:W3CDTF">2021-10-11T16:04:27Z</dcterms:created>
  <dcterms:modified xsi:type="dcterms:W3CDTF">2021-10-11T16:04:27Z</dcterms:modified>
</cp:coreProperties>
</file>