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SBA activities team banks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Irs    </w:t>
      </w:r>
      <w:r>
        <w:t xml:space="preserve">   Taxes    </w:t>
      </w:r>
      <w:r>
        <w:t xml:space="preserve">   assister    </w:t>
      </w:r>
      <w:r>
        <w:t xml:space="preserve">   Navigator    </w:t>
      </w:r>
      <w:r>
        <w:t xml:space="preserve">   Activities    </w:t>
      </w:r>
      <w:r>
        <w:t xml:space="preserve">   Reference material    </w:t>
      </w:r>
      <w:r>
        <w:t xml:space="preserve">   Application    </w:t>
      </w:r>
      <w:r>
        <w:t xml:space="preserve">   Appeal    </w:t>
      </w:r>
      <w:r>
        <w:t xml:space="preserve">   Hic    </w:t>
      </w:r>
      <w:r>
        <w:t xml:space="preserve">   Sep    </w:t>
      </w:r>
      <w:r>
        <w:t xml:space="preserve">   Citizenship    </w:t>
      </w:r>
      <w:r>
        <w:t xml:space="preserve">   Data matching issue    </w:t>
      </w:r>
      <w:r>
        <w:t xml:space="preserve">   Misrepresentation    </w:t>
      </w:r>
      <w:r>
        <w:t xml:space="preserve">   Misinformation    </w:t>
      </w:r>
      <w:r>
        <w:t xml:space="preserve">   Exemption    </w:t>
      </w:r>
      <w:r>
        <w:t xml:space="preserve">   Emergency    </w:t>
      </w:r>
      <w:r>
        <w:t xml:space="preserve">   Svi    </w:t>
      </w:r>
      <w:r>
        <w:t xml:space="preserve">   Essential health benefits    </w:t>
      </w:r>
      <w:r>
        <w:t xml:space="preserve">   Pregnancy benefits    </w:t>
      </w:r>
      <w:r>
        <w:t xml:space="preserve">   Medicaid    </w:t>
      </w:r>
      <w:r>
        <w:t xml:space="preserve">   Medical emergency    </w:t>
      </w:r>
      <w:r>
        <w:t xml:space="preserve">   Aca    </w:t>
      </w:r>
      <w:r>
        <w:t xml:space="preserve">   Medicare    </w:t>
      </w:r>
      <w:r>
        <w:t xml:space="preserve">   Timeline    </w:t>
      </w:r>
      <w:r>
        <w:t xml:space="preserve">   Enrollment    </w:t>
      </w:r>
      <w:r>
        <w:t xml:space="preserve">   Hardship    </w:t>
      </w:r>
      <w:r>
        <w:t xml:space="preserve">   Special enrollment period    </w:t>
      </w:r>
      <w:r>
        <w:t xml:space="preserve">   Messages    </w:t>
      </w:r>
      <w:r>
        <w:t xml:space="preserve">   Dmi    </w:t>
      </w:r>
      <w:r>
        <w:t xml:space="preserve">   Coop    </w:t>
      </w:r>
      <w:r>
        <w:t xml:space="preserve">   Pos    </w:t>
      </w:r>
      <w:r>
        <w:t xml:space="preserve">   Deductible    </w:t>
      </w:r>
      <w:r>
        <w:t xml:space="preserve">   Copay    </w:t>
      </w:r>
      <w:r>
        <w:t xml:space="preserve">   Plan level    </w:t>
      </w:r>
      <w:r>
        <w:t xml:space="preserve">   Grandfather plan    </w:t>
      </w:r>
      <w:r>
        <w:t xml:space="preserve">   Dental    </w:t>
      </w:r>
      <w:r>
        <w:t xml:space="preserve">   Epo    </w:t>
      </w:r>
      <w:r>
        <w:t xml:space="preserve">   Hmo    </w:t>
      </w:r>
      <w:r>
        <w:t xml:space="preserve">   pocket cost Cost    </w:t>
      </w:r>
      <w:r>
        <w:t xml:space="preserve">   PPO    </w:t>
      </w:r>
      <w:r>
        <w:t xml:space="preserve">   Marketplace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activities team banks</dc:title>
  <dcterms:created xsi:type="dcterms:W3CDTF">2021-10-11T16:04:42Z</dcterms:created>
  <dcterms:modified xsi:type="dcterms:W3CDTF">2021-10-11T16:04:42Z</dcterms:modified>
</cp:coreProperties>
</file>