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SBCL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that curves into the pins as it approaches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squares which indicate one tenth of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player's stance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Throwing the ball far out onto the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number of pins knocked down following a spare or two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Track on which balls travel from pit to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game's playing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used to denote four consecutive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for three consecutve strikes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ninth frame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Non-league bowling for fun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indicate a 200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lane condition which promotes high scoring through the use of oil or finish in lane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one's foot on or going over the foul line upon delvery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of German origin for "bowler"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that rolls into the gutter before hitting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1-3 or 1-2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player to bowl (most likely, the best player)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SBCL CROSS WORD </dc:title>
  <dcterms:created xsi:type="dcterms:W3CDTF">2021-10-11T16:05:32Z</dcterms:created>
  <dcterms:modified xsi:type="dcterms:W3CDTF">2021-10-11T16:05:32Z</dcterms:modified>
</cp:coreProperties>
</file>