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SBCL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WASH OUT    </w:t>
      </w:r>
      <w:r>
        <w:t xml:space="preserve">   TURKEY    </w:t>
      </w:r>
      <w:r>
        <w:t xml:space="preserve">   SPARE    </w:t>
      </w:r>
      <w:r>
        <w:t xml:space="preserve">   RETURN    </w:t>
      </w:r>
      <w:r>
        <w:t xml:space="preserve">   POCKET    </w:t>
      </w:r>
      <w:r>
        <w:t xml:space="preserve">   MISS    </w:t>
      </w:r>
      <w:r>
        <w:t xml:space="preserve">   JERSEY SIDE    </w:t>
      </w:r>
      <w:r>
        <w:t xml:space="preserve">   HOOK    </w:t>
      </w:r>
      <w:r>
        <w:t xml:space="preserve">   GUTTER BALL    </w:t>
      </w:r>
      <w:r>
        <w:t xml:space="preserve">   FOUL    </w:t>
      </w:r>
      <w:r>
        <w:t xml:space="preserve">   FAME    </w:t>
      </w:r>
      <w:r>
        <w:t xml:space="preserve">   DOUBLE    </w:t>
      </w:r>
      <w:r>
        <w:t xml:space="preserve">   DEADWOOD    </w:t>
      </w:r>
      <w:r>
        <w:t xml:space="preserve">   CLEAN SHEET    </w:t>
      </w:r>
      <w:r>
        <w:t xml:space="preserve">   BROOKLYN    </w:t>
      </w:r>
      <w:r>
        <w:t xml:space="preserve">   BACKUP BALL    </w:t>
      </w:r>
      <w:r>
        <w:t xml:space="preserve">   BABY SPLIT    </w:t>
      </w:r>
      <w:r>
        <w:t xml:space="preserve">   APPROACH    </w:t>
      </w:r>
      <w:r>
        <w:t xml:space="preserve">   ANCHOR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SBCL WORD SEARCH</dc:title>
  <dcterms:created xsi:type="dcterms:W3CDTF">2021-10-11T16:05:30Z</dcterms:created>
  <dcterms:modified xsi:type="dcterms:W3CDTF">2021-10-11T16:05:30Z</dcterms:modified>
</cp:coreProperties>
</file>