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SBO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Merges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Clinic Claim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Hospital Claim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HB Refund Request are sent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 email for UB's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65 government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PIF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to email about Bankruptcies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Collection Agency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for Single Billing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 with phone extension 3664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SBO Crossword</dc:title>
  <dcterms:created xsi:type="dcterms:W3CDTF">2021-10-11T16:05:26Z</dcterms:created>
  <dcterms:modified xsi:type="dcterms:W3CDTF">2021-10-11T16:05:26Z</dcterms:modified>
</cp:coreProperties>
</file>