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S-Blend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who have the duty of maintaining law and order in an area or at an event.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kitchen utensil with a handle and a small oval or bowl. This is used to eat foods such as soup, cereal, and yogurt. It can be used for eating, stirring, and serving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flavored ice on a stick. A type of dessert.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game played between 2 teams of 9 on a field with a diamond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clothing worn on the upper body with a collar and sleeves.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furniture found in a bedroom to store clothing.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vehicle with 2 wheels that is powered by a motor and has no pedals.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for writing or drawing.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Twinkling lights found in the night sky.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of lenses in a frame used to correct or assist eyesight.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S-Blend Crossword Puzzle</dc:title>
  <dcterms:created xsi:type="dcterms:W3CDTF">2021-10-11T15:54:14Z</dcterms:created>
  <dcterms:modified xsi:type="dcterms:W3CDTF">2021-10-11T15:54:14Z</dcterms:modified>
</cp:coreProperties>
</file>