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S.C.912.L.14.52(Organisms, Population and Ecosystem)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changer their internal conditions with the external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 populations of organisms living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 only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Interconnected food chains in a community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Feed on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pathway of feeding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down dead organisms and recycle the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for an organism to adjust its tolerance level to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Species that have narrow niches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Several communities of organisms living in an area with similar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part of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Feed only on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one species of organism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resources it actually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Broadest level of organization including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precipitation, evaporation, and transpiration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interactions between organisms and the living and nonliving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Seasonal movement of animals to more favorable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plant or animal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S.C.912.L.14.52(Organisms, Population and Ecosystem)</dc:title>
  <dcterms:created xsi:type="dcterms:W3CDTF">2021-10-11T15:54:19Z</dcterms:created>
  <dcterms:modified xsi:type="dcterms:W3CDTF">2021-10-11T15:54:19Z</dcterms:modified>
</cp:coreProperties>
</file>