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SCANDINAVIAN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NOMADIC    </w:t>
      </w:r>
      <w:r>
        <w:t xml:space="preserve">   TROLL    </w:t>
      </w:r>
      <w:r>
        <w:t xml:space="preserve">   VIKING    </w:t>
      </w:r>
      <w:r>
        <w:t xml:space="preserve">   SJOKOLADEKAKE    </w:t>
      </w:r>
      <w:r>
        <w:t xml:space="preserve">   GULROTKAKE    </w:t>
      </w:r>
      <w:r>
        <w:t xml:space="preserve">   AURORABOREALIS    </w:t>
      </w:r>
      <w:r>
        <w:t xml:space="preserve">   HOSTFEST    </w:t>
      </w:r>
      <w:r>
        <w:t xml:space="preserve">   MUSIKK    </w:t>
      </w:r>
      <w:r>
        <w:t xml:space="preserve">   KAFFE    </w:t>
      </w:r>
      <w:r>
        <w:t xml:space="preserve">   ROMMEGROT    </w:t>
      </w:r>
      <w:r>
        <w:t xml:space="preserve">   KRUMKAKA    </w:t>
      </w:r>
      <w:r>
        <w:t xml:space="preserve">   VELKOMMEN    </w:t>
      </w:r>
      <w:r>
        <w:t xml:space="preserve">   SKEIN    </w:t>
      </w:r>
      <w:r>
        <w:t xml:space="preserve">   LEGOS    </w:t>
      </w:r>
      <w:r>
        <w:t xml:space="preserve">   FJORDS    </w:t>
      </w:r>
      <w:r>
        <w:t xml:space="preserve">   NISSE    </w:t>
      </w:r>
      <w:r>
        <w:t xml:space="preserve">   YOUTHCAMP    </w:t>
      </w:r>
      <w:r>
        <w:t xml:space="preserve">   OSLO    </w:t>
      </w:r>
      <w:r>
        <w:t xml:space="preserve">   NORWAY    </w:t>
      </w:r>
      <w:r>
        <w:t xml:space="preserve">   RICEPUDDING    </w:t>
      </w:r>
      <w:r>
        <w:t xml:space="preserve">   LUTEFISK    </w:t>
      </w:r>
      <w:r>
        <w:t xml:space="preserve">   LEFSE    </w:t>
      </w:r>
      <w:r>
        <w:t xml:space="preserve">   UFFDA    </w:t>
      </w:r>
      <w:r>
        <w:t xml:space="preserve">   SCANDINAVIAN    </w:t>
      </w:r>
      <w:r>
        <w:t xml:space="preserve">   NORSE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SCANDINAVIAN WORD SEARCH</dc:title>
  <dcterms:created xsi:type="dcterms:W3CDTF">2021-10-11T16:05:48Z</dcterms:created>
  <dcterms:modified xsi:type="dcterms:W3CDTF">2021-10-11T16:05:48Z</dcterms:modified>
</cp:coreProperties>
</file>