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SCAREBIRD SPELLING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DONE    </w:t>
      </w:r>
      <w:r>
        <w:t xml:space="preserve">   HOT    </w:t>
      </w:r>
      <w:r>
        <w:t xml:space="preserve">   START    </w:t>
      </w:r>
      <w:r>
        <w:t xml:space="preserve">   CLEAR    </w:t>
      </w:r>
      <w:r>
        <w:t xml:space="preserve">   WEARY    </w:t>
      </w:r>
      <w:r>
        <w:t xml:space="preserve">   GEAR    </w:t>
      </w:r>
      <w:r>
        <w:t xml:space="preserve">   HEAR    </w:t>
      </w:r>
      <w:r>
        <w:t xml:space="preserve">   FEARSOME    </w:t>
      </w:r>
      <w:r>
        <w:t xml:space="preserve">   WEEDS    </w:t>
      </w:r>
      <w:r>
        <w:t xml:space="preserve">   SLEEP    </w:t>
      </w:r>
      <w:r>
        <w:t xml:space="preserve">   SIXTEEN    </w:t>
      </w:r>
      <w:r>
        <w:t xml:space="preserve">   JEANS    </w:t>
      </w:r>
      <w:r>
        <w:t xml:space="preserve">   UNEASY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SCAREBIRD SPELLING WORD SEARCH</dc:title>
  <dcterms:created xsi:type="dcterms:W3CDTF">2021-10-11T16:04:28Z</dcterms:created>
  <dcterms:modified xsi:type="dcterms:W3CDTF">2021-10-11T16:04:28Z</dcterms:modified>
</cp:coreProperties>
</file>