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SCARY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staircase    </w:t>
      </w:r>
      <w:r>
        <w:t xml:space="preserve">   wheelchair    </w:t>
      </w:r>
      <w:r>
        <w:t xml:space="preserve">   unfair    </w:t>
      </w:r>
      <w:r>
        <w:t xml:space="preserve">   hairstyle    </w:t>
      </w:r>
      <w:r>
        <w:t xml:space="preserve">   fairground    </w:t>
      </w:r>
      <w:r>
        <w:t xml:space="preserve">   dairy    </w:t>
      </w:r>
      <w:r>
        <w:t xml:space="preserve">   chairman    </w:t>
      </w:r>
      <w:r>
        <w:t xml:space="preserve">   airfare    </w:t>
      </w:r>
      <w:r>
        <w:t xml:space="preserve">   flair    </w:t>
      </w:r>
      <w:r>
        <w:t xml:space="preserve">   flare    </w:t>
      </w:r>
      <w:r>
        <w:t xml:space="preserve">   share    </w:t>
      </w:r>
      <w:r>
        <w:t xml:space="preserve">   glare    </w:t>
      </w:r>
      <w:r>
        <w:t xml:space="preserve">   spare    </w:t>
      </w:r>
      <w:r>
        <w:t xml:space="preserve">   scare    </w:t>
      </w:r>
      <w:r>
        <w:t xml:space="preserve">   stare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SCARY SEARCH</dc:title>
  <dcterms:created xsi:type="dcterms:W3CDTF">2021-10-11T16:04:56Z</dcterms:created>
  <dcterms:modified xsi:type="dcterms:W3CDTF">2021-10-11T16:04:56Z</dcterms:modified>
</cp:coreProperties>
</file>