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ADJECTIVE    </w:t>
      </w:r>
      <w:r>
        <w:t xml:space="preserve">   ANTAGONIST    </w:t>
      </w:r>
      <w:r>
        <w:t xml:space="preserve">   ATMOSPHERE    </w:t>
      </w:r>
      <w:r>
        <w:t xml:space="preserve">   CHARACTERS    </w:t>
      </w:r>
      <w:r>
        <w:t xml:space="preserve">   CONFLICT    </w:t>
      </w:r>
      <w:r>
        <w:t xml:space="preserve">   CREST    </w:t>
      </w:r>
      <w:r>
        <w:t xml:space="preserve">   DIALOGUE    </w:t>
      </w:r>
      <w:r>
        <w:t xml:space="preserve">   GHOST    </w:t>
      </w:r>
      <w:r>
        <w:t xml:space="preserve">   HERO    </w:t>
      </w:r>
      <w:r>
        <w:t xml:space="preserve">   MYSTERY    </w:t>
      </w:r>
      <w:r>
        <w:t xml:space="preserve">   OUTLINE    </w:t>
      </w:r>
      <w:r>
        <w:t xml:space="preserve">   PEAK    </w:t>
      </w:r>
      <w:r>
        <w:t xml:space="preserve">   PROTAGONIST    </w:t>
      </w:r>
      <w:r>
        <w:t xml:space="preserve">   RESOLUTION    </w:t>
      </w:r>
      <w:r>
        <w:t xml:space="preserve">   SETTING    </w:t>
      </w:r>
      <w:r>
        <w:t xml:space="preserve">   SPOOKY    </w:t>
      </w:r>
      <w:r>
        <w:t xml:space="preserve">   VERB    </w:t>
      </w:r>
      <w:r>
        <w:t xml:space="preserve">   VILLIAN    </w:t>
      </w:r>
      <w:r>
        <w:t xml:space="preserve">   WHEN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STORY</dc:title>
  <dcterms:created xsi:type="dcterms:W3CDTF">2021-10-11T16:05:13Z</dcterms:created>
  <dcterms:modified xsi:type="dcterms:W3CDTF">2021-10-11T16:05:13Z</dcterms:modified>
</cp:coreProperties>
</file>