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SCATTERING AND GATHERING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_______ _____________ is written to “the remnant of the house of Israel” and to “the Jew and Gentile” and is a sign that God is fulfilling His covenant to gather Israel in the last days, as well as a major instrument of that gathering. 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they were ________________, rebelled, and killed the prophets, the Lord punished Israel and scattered them, placing Abraham’s seed throughout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Ultimately, the Abrahamic covenant also includes ____________  _____________, which allow us to inherit eternal life with Heavenly Father and be sealed to our families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ancient and modern prophets, from Enoch to Joseph Smith, have foretold that the Lord’s covenant people would be _______________ again in a future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covenant was passed down through Abraham’s son Isaac and Isaac’s son Jacob, who was also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made a covenant with Abraham, promising him that He would have numerous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covenanted with Abraham that his seed would have the gospel and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 the Lord’s people may sometimes be asked to gather to a particular place, people today generally are gathered when they accept the _________, receive ordinances, and make 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have been baptized can later receive a patriarchal blessing, which declares their __________ in a tribe of Israel.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people can be gathered to Israel, either by direct descent or by ___________, which happens when they are baptized and receive the gift of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gathering is part of the Restoration and has _____________ ____________ associated with it, which were restored when Moses delivered them to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gathering is a prelude to the____________ ____________of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prophets, including Moses, foretold the ____________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covenanted with Abraham that All the _______ would be blessed through his 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SCATTERING AND GATHERING</dc:title>
  <dcterms:created xsi:type="dcterms:W3CDTF">2021-10-12T20:17:38Z</dcterms:created>
  <dcterms:modified xsi:type="dcterms:W3CDTF">2021-10-12T20:17:38Z</dcterms:modified>
</cp:coreProperties>
</file>