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at 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dictionary of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at 821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at 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invented the decimal classification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at 030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"producer"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at 599.6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 that are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at 796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at 523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at 597.98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at 636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at 598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2021-10-11T16:05:38Z</dcterms:created>
  <dcterms:modified xsi:type="dcterms:W3CDTF">2021-10-11T16:05:38Z</dcterms:modified>
</cp:coreProperties>
</file>