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SCBIO1020 Musculoskeletal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sarcomere is defined as the section of fibre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Spongy bone contains marrow. Which type of marrow is responsible for the production of blood cells?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Muscles are held in place and covered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 joints are the connection between bones made of cartilage, are slightly moveable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Highly movable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Bone that encases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Bones that enclose the chest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Foot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Finger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__________ joints are held together by a ligament, mostly immovable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Bone tissue is made up of compact and _________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energy source for muscle contractions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humerus is a type of ________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Type of muscle that makes up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A band in a myofibril is an area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Toe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Ring-like muscle that tightly constricts the opening of a passageway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Narrow band of nonelastic, dense, fibrous connective tissue that attaches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skeletal muscle version of the endoplasmic reticulum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connective tissue that surrounds individual fibres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a limb toward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a limb 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bone cell regulates calcium and phosphate concentrations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thick filaments of a muscle fibre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knee cap is a _________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Bones that make up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 cells that produce new none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lower leg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middle part of a long bone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_________ skeleton forms the longitudinal axis of your skeleton and includes your skull, vertebrae and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Myofibrils are composed of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Circular movement at the far end of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Upper leg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functional unit of a muscle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thin filaments within a muscle fibre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Bone that ribs attach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SCBIO1020 Musculoskeletal System Crossword</dc:title>
  <dcterms:created xsi:type="dcterms:W3CDTF">2021-10-11T16:06:25Z</dcterms:created>
  <dcterms:modified xsi:type="dcterms:W3CDTF">2021-10-11T16:06:25Z</dcterms:modified>
</cp:coreProperties>
</file>