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SCFC Blue and White 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bell    </w:t>
      </w:r>
      <w:r>
        <w:t xml:space="preserve">   bergara    </w:t>
      </w:r>
      <w:r>
        <w:t xml:space="preserve">   bigkev    </w:t>
      </w:r>
      <w:r>
        <w:t xml:space="preserve">   bungalow    </w:t>
      </w:r>
      <w:r>
        <w:t xml:space="preserve">   castlestreet    </w:t>
      </w:r>
      <w:r>
        <w:t xml:space="preserve">   cheadleend    </w:t>
      </w:r>
      <w:r>
        <w:t xml:space="preserve">   conlon    </w:t>
      </w:r>
      <w:r>
        <w:t xml:space="preserve">   cowan    </w:t>
      </w:r>
      <w:r>
        <w:t xml:space="preserve">   curran    </w:t>
      </w:r>
      <w:r>
        <w:t xml:space="preserve">   czubik    </w:t>
      </w:r>
      <w:r>
        <w:t xml:space="preserve">   dimaio    </w:t>
      </w:r>
      <w:r>
        <w:t xml:space="preserve">   downing    </w:t>
      </w:r>
      <w:r>
        <w:t xml:space="preserve">   edgeley    </w:t>
      </w:r>
      <w:r>
        <w:t xml:space="preserve">   edgeleypark    </w:t>
      </w:r>
      <w:r>
        <w:t xml:space="preserve">   edwards    </w:t>
      </w:r>
      <w:r>
        <w:t xml:space="preserve">   fitzy    </w:t>
      </w:r>
      <w:r>
        <w:t xml:space="preserve">   gannon    </w:t>
      </w:r>
      <w:r>
        <w:t xml:space="preserve">   helpthehatters    </w:t>
      </w:r>
      <w:r>
        <w:t xml:space="preserve">   hinchcliffe    </w:t>
      </w:r>
      <w:r>
        <w:t xml:space="preserve">   jackson    </w:t>
      </w:r>
      <w:r>
        <w:t xml:space="preserve">   jimbo    </w:t>
      </w:r>
      <w:r>
        <w:t xml:space="preserve">   keane    </w:t>
      </w:r>
      <w:r>
        <w:t xml:space="preserve">   kirby    </w:t>
      </w:r>
      <w:r>
        <w:t xml:space="preserve">   minihan    </w:t>
      </w:r>
      <w:r>
        <w:t xml:space="preserve">   mulhern    </w:t>
      </w:r>
      <w:r>
        <w:t xml:space="preserve">   ormson    </w:t>
      </w:r>
      <w:r>
        <w:t xml:space="preserve">   osborne    </w:t>
      </w:r>
      <w:r>
        <w:t xml:space="preserve">   palmer    </w:t>
      </w:r>
      <w:r>
        <w:t xml:space="preserve">   popside    </w:t>
      </w:r>
      <w:r>
        <w:t xml:space="preserve">   preece    </w:t>
      </w:r>
      <w:r>
        <w:t xml:space="preserve">   princealbert    </w:t>
      </w:r>
      <w:r>
        <w:t xml:space="preserve">   robinsons    </w:t>
      </w:r>
      <w:r>
        <w:t xml:space="preserve">   scfc    </w:t>
      </w:r>
      <w:r>
        <w:t xml:space="preserve">   stephenson    </w:t>
      </w:r>
      <w:r>
        <w:t xml:space="preserve">   stockportcounty    </w:t>
      </w:r>
      <w:r>
        <w:t xml:space="preserve">   thomas    </w:t>
      </w:r>
      <w:r>
        <w:t xml:space="preserve">   turnbull    </w:t>
      </w:r>
      <w:r>
        <w:t xml:space="preserve">   vernonbear    </w:t>
      </w:r>
      <w:r>
        <w:t xml:space="preserve">   virador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SCFC Blue and White Army</dc:title>
  <dcterms:created xsi:type="dcterms:W3CDTF">2021-10-11T16:05:58Z</dcterms:created>
  <dcterms:modified xsi:type="dcterms:W3CDTF">2021-10-11T16:05:58Z</dcterms:modified>
</cp:coreProperties>
</file>