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 enjoyment    </w:t>
      </w:r>
      <w:r>
        <w:t xml:space="preserve">   no interest    </w:t>
      </w:r>
      <w:r>
        <w:t xml:space="preserve">   illness    </w:t>
      </w:r>
      <w:r>
        <w:t xml:space="preserve">   paranoia    </w:t>
      </w:r>
      <w:r>
        <w:t xml:space="preserve">   thought block    </w:t>
      </w:r>
      <w:r>
        <w:t xml:space="preserve">   depressed    </w:t>
      </w:r>
      <w:r>
        <w:t xml:space="preserve">   unmotivated    </w:t>
      </w:r>
      <w:r>
        <w:t xml:space="preserve">   hallucinations    </w:t>
      </w:r>
      <w:r>
        <w:t xml:space="preserve">   delusions    </w:t>
      </w:r>
      <w:r>
        <w:t xml:space="preserve">   contagious    </w:t>
      </w:r>
      <w:r>
        <w:t xml:space="preserve">   stigma    </w:t>
      </w:r>
      <w:r>
        <w:t xml:space="preserve">   drugs    </w:t>
      </w:r>
      <w:r>
        <w:t xml:space="preserve">   doctor    </w:t>
      </w:r>
      <w:r>
        <w:t xml:space="preserve">   diet    </w:t>
      </w:r>
      <w:r>
        <w:t xml:space="preserve">   exercise    </w:t>
      </w:r>
      <w:r>
        <w:t xml:space="preserve">   healthy lifestyle    </w:t>
      </w:r>
      <w:r>
        <w:t xml:space="preserve">   warning signs    </w:t>
      </w:r>
      <w:r>
        <w:t xml:space="preserve">   goals    </w:t>
      </w:r>
      <w:r>
        <w:t xml:space="preserve">   coping strategies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2021-10-11T16:06:18Z</dcterms:created>
  <dcterms:modified xsi:type="dcterms:W3CDTF">2021-10-11T16:06:18Z</dcterms:modified>
</cp:coreProperties>
</file>