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SCHOLASTIC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ERASERS    </w:t>
      </w:r>
      <w:r>
        <w:t xml:space="preserve">   PENCILS    </w:t>
      </w:r>
      <w:r>
        <w:t xml:space="preserve">   BOOKS    </w:t>
      </w:r>
      <w:r>
        <w:t xml:space="preserve">   POSTERS    </w:t>
      </w:r>
      <w:r>
        <w:t xml:space="preserve">   ROBLOX    </w:t>
      </w:r>
      <w:r>
        <w:t xml:space="preserve">   GRANDPARENTS DAY    </w:t>
      </w:r>
      <w:r>
        <w:t xml:space="preserve">   POKEMON    </w:t>
      </w:r>
      <w:r>
        <w:t xml:space="preserve">   PETE THE CAT    </w:t>
      </w:r>
      <w:r>
        <w:t xml:space="preserve">   OCTOBER    </w:t>
      </w:r>
      <w:r>
        <w:t xml:space="preserve">   GOOSEBUMPS    </w:t>
      </w:r>
      <w:r>
        <w:t xml:space="preserve">   FLY GUY    </w:t>
      </w:r>
      <w:r>
        <w:t xml:space="preserve">   HARRY POTTER    </w:t>
      </w:r>
      <w:r>
        <w:t xml:space="preserve">   ENCHANTED    </w:t>
      </w:r>
      <w:r>
        <w:t xml:space="preserve">   DOGMAN    </w:t>
      </w:r>
      <w:r>
        <w:t xml:space="preserve">   GNOME    </w:t>
      </w:r>
      <w:r>
        <w:t xml:space="preserve">   UNICOEN    </w:t>
      </w:r>
      <w:r>
        <w:t xml:space="preserve">   UVPEN    </w:t>
      </w:r>
      <w:r>
        <w:t xml:space="preserve">   WIMPY KID    </w:t>
      </w:r>
      <w:r>
        <w:t xml:space="preserve">   LEGOS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SCHOLASTIC</dc:title>
  <dcterms:created xsi:type="dcterms:W3CDTF">2021-10-11T16:06:04Z</dcterms:created>
  <dcterms:modified xsi:type="dcterms:W3CDTF">2021-10-11T16:06:04Z</dcterms:modified>
</cp:coreProperties>
</file>