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SCHOOLED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MIDDLE SCHOOL DID CAP ATTEND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CAP'S POSITION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BULLIES STEAL FROM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DANCE DID THEY PLAN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DID CAP LIVE WITH WHEN RAIN WAS AT REHAB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MRS. DONNELLY'S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CAP'S FIRST 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CAP DO EVERY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MUSIC BAND DID CAP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STUDENTS PLAN IN PLACE OF THE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CAP BUY FOR SOPHIE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SOPHIE CALL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FARM WHERE CAP WAS RAISED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WAS CAP VIEWED BY THE STUDENTS WHEN HE FIRST ARRIVED AT C-AVERAGE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CAP DRIVE WHEN HE SAVED MR. RODRIGO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PUNCHED CAP IN THE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HAS A CRUSH ON CAP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SCHOOLED</dc:title>
  <dcterms:created xsi:type="dcterms:W3CDTF">2021-10-11T16:09:10Z</dcterms:created>
  <dcterms:modified xsi:type="dcterms:W3CDTF">2021-10-11T16:09:10Z</dcterms:modified>
</cp:coreProperties>
</file>