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SCHOOLS </w:t>
      </w:r>
    </w:p>
    <w:p>
      <w:pPr>
        <w:pStyle w:val="Questions"/>
      </w:pPr>
      <w:r>
        <w:t xml:space="preserve">1. HALLSRAM GIHH CSLOOH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EOGERG NOSAM IGHH OHSOLC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3. LADIMNOIHT DEIMDL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YCSOB IHHG LHCOSO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AFRXAIF CTYNUO OLSSHOC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6. NIAARV IHGH HOCOSL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CNHOIRE HIGH OSOCLH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JHNO R KETURC GHIH HCOOLS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9. HKIPSITW MAEENLERYT LSHOOC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10. ETHRAGIME IHHG CLOOSH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11. .JB AKNSTWI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CALEMN HHIG HLSOOC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LSALF UCCRHH HGIH SOOLCH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14. TRYNWOKO IHHG CLOSHO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15. IUOORSB ENTLEREYAM CHSOLO </w:t>
      </w:r>
      <w:r>
        <w:rPr>
          <w:u w:val="single"/>
        </w:rPr>
        <w:t xml:space="preserve">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SCHOOLS </dc:title>
  <dcterms:created xsi:type="dcterms:W3CDTF">2021-10-11T16:09:39Z</dcterms:created>
  <dcterms:modified xsi:type="dcterms:W3CDTF">2021-10-11T16:09:39Z</dcterms:modified>
</cp:coreProperties>
</file>