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lunch    </w:t>
      </w:r>
      <w:r>
        <w:t xml:space="preserve">   bus    </w:t>
      </w:r>
      <w:r>
        <w:t xml:space="preserve">   together    </w:t>
      </w:r>
      <w:r>
        <w:t xml:space="preserve">   Spanish    </w:t>
      </w:r>
      <w:r>
        <w:t xml:space="preserve">   friends    </w:t>
      </w:r>
      <w:r>
        <w:t xml:space="preserve">   joy    </w:t>
      </w:r>
      <w:r>
        <w:t xml:space="preserve">   learn    </w:t>
      </w:r>
      <w:r>
        <w:t xml:space="preserve">   math    </w:t>
      </w:r>
      <w:r>
        <w:t xml:space="preserve">   music    </w:t>
      </w:r>
      <w:r>
        <w:t xml:space="preserve">   P.E.    </w:t>
      </w:r>
      <w:r>
        <w:t xml:space="preserve">   teacher    </w:t>
      </w:r>
      <w:r>
        <w:t xml:space="preserve">   apple    </w:t>
      </w:r>
      <w:r>
        <w:t xml:space="preserve">   field    </w:t>
      </w:r>
      <w:r>
        <w:t xml:space="preserve">   playground    </w:t>
      </w:r>
      <w:r>
        <w:t xml:space="preserve">   children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2021-10-11T16:07:25Z</dcterms:created>
  <dcterms:modified xsi:type="dcterms:W3CDTF">2021-10-11T16:07:25Z</dcterms:modified>
</cp:coreProperties>
</file>