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COPING SKILLS    </w:t>
      </w:r>
      <w:r>
        <w:t xml:space="preserve">   MUSIC    </w:t>
      </w:r>
      <w:r>
        <w:t xml:space="preserve">   ART    </w:t>
      </w:r>
      <w:r>
        <w:t xml:space="preserve">   GAMES    </w:t>
      </w:r>
      <w:r>
        <w:t xml:space="preserve">   LUNCH    </w:t>
      </w:r>
      <w:r>
        <w:t xml:space="preserve">   PAPER    </w:t>
      </w:r>
      <w:r>
        <w:t xml:space="preserve">   COZY CORNER    </w:t>
      </w:r>
      <w:r>
        <w:t xml:space="preserve">   CALENDAR    </w:t>
      </w:r>
      <w:r>
        <w:t xml:space="preserve">   STAFF    </w:t>
      </w:r>
      <w:r>
        <w:t xml:space="preserve">   DESK    </w:t>
      </w:r>
      <w:r>
        <w:t xml:space="preserve">   PENCIL    </w:t>
      </w:r>
      <w:r>
        <w:t xml:space="preserve">   STUDENTS    </w:t>
      </w:r>
      <w:r>
        <w:t xml:space="preserve">   LIBRARY    </w:t>
      </w:r>
      <w:r>
        <w:t xml:space="preserve">   GYM    </w:t>
      </w:r>
      <w:r>
        <w:t xml:space="preserve">   RECESS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2021-10-11T16:06:28Z</dcterms:created>
  <dcterms:modified xsi:type="dcterms:W3CDTF">2021-10-11T16:06:28Z</dcterms:modified>
</cp:coreProperties>
</file>